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人人都能算出地球到太阳有多远？  托勒密教你学三角比</w:t>
      </w:r>
    </w:p>
    <w:p>
      <w:r>
        <w:rPr>
          <w:rFonts w:ascii="宋体" w:hAnsi="宋体" w:eastAsia="宋体"/>
          <w:sz w:val="24"/>
        </w:rPr>
        <w:t>（韩）许仁表著；王明君译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人人都能算出地球到太阳有多远？  托勒密教你学三角比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（韩）许仁表著；王明君译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本书出售、求购地址：https://www.jiaokey.com/book/detail/13992543.html</w:t>
      </w:r>
    </w:p>
    <w:p>
      <w:r>
        <w:t>更多相关图书推荐：https://www.jiaokey.com</w:t>
      </w:r>
    </w:p>
    <w:p>
      <w:r>
        <w:t>（韩）许仁表著；王明君译 其他作品：https://www.jiaokey.com/tag/（韩）许仁表著；王明君译.html</w:t>
      </w:r>
    </w:p>
    <w:p>
      <w:r>
        <w:t>合肥：黄山书社 出版图书：https://www.jiaokey.com/tag/合肥：黄山书社.html</w:t>
      </w:r>
    </w:p>
    <w:p>
      <w:r>
        <w:t>关键词搜索：https://www.jiaokey.com/tag/人人都能算出地球到太阳有多远？  托勒密教你学三角比.html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