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台湾阅读桥梁书  兔子爷爷爱生气</w:t>
      </w:r>
    </w:p>
    <w:p>
      <w:r>
        <w:rPr>
          <w:rFonts w:ascii="宋体" w:hAnsi="宋体" w:eastAsia="宋体"/>
          <w:sz w:val="24"/>
        </w:rPr>
        <w:t>徐瑞莲著；李孟儒绘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台湾阅读桥梁书  兔子爷爷爱生气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徐瑞莲著；李孟儒绘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本书出售、求购地址：https://www.jiaokey.com/book/detail/13992529.html</w:t>
      </w:r>
    </w:p>
    <w:p>
      <w:r>
        <w:t>更多相关图书推荐：https://www.jiaokey.com</w:t>
      </w:r>
    </w:p>
    <w:p>
      <w:r>
        <w:t>徐瑞莲著；李孟儒绘 其他作品：https://www.jiaokey.com/tag/徐瑞莲著；李孟儒绘.html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关键词搜索：https://www.jiaokey.com/tag/台湾阅读桥梁书  兔子爷爷爱生气.html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