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书名：神魄  3  第11-15集</w:t>
      </w:r>
    </w:p>
    <w:p>
      <w:r>
        <w:t>作者：广东奥飞动漫文化股份有限公司原著</w:t>
      </w:r>
    </w:p>
    <w:p>
      <w:r>
        <w:t>出版社：合肥:安徽少年儿童出版社,2015.02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神魄  3  第11-15集 评论地址：https://www.jiaokey.com/book/detail/13992526.html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