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书名：答案差不多就行？  高斯教你学近似值和误差</w:t>
      </w:r>
    </w:p>
    <w:p>
      <w:r>
        <w:t>作者：（韩）朴弦贞著；齐芳译</w:t>
      </w:r>
    </w:p>
    <w:p>
      <w:r>
        <w:t>出版社：合肥:黄山书社,2015.08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答案差不多就行？  高斯教你学近似值和误差 评论地址：https://www.jiaokey.com/book/detail/13992524.html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