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负数和正数是对头？  汉克尔教你学整数</w:t>
      </w:r>
    </w:p>
    <w:p>
      <w:r>
        <w:rPr>
          <w:rFonts w:ascii="宋体" w:hAnsi="宋体" w:eastAsia="宋体"/>
          <w:sz w:val="24"/>
        </w:rPr>
        <w:t>（韩）朴弦贞著；吴荣华译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负数和正数是对头？  汉克尔教你学整数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（韩）朴弦贞著；吴荣华译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本书出售、求购地址：https://www.jiaokey.com/book/detail/13992523.html</w:t>
      </w:r>
    </w:p>
    <w:p>
      <w:r>
        <w:t>更多相关图书推荐：https://www.jiaokey.com</w:t>
      </w:r>
    </w:p>
    <w:p>
      <w:r>
        <w:t>（韩）朴弦贞著；吴荣华译 其他作品：https://www.jiaokey.com/tag/（韩）朴弦贞著；吴荣华译.html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关键词搜索：https://www.jiaokey.com/tag/负数和正数是对头？  汉克尔教你学整数.html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