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1-3岁聪明宝宝营养餐</w:t>
      </w:r>
    </w:p>
    <w:p>
      <w:r>
        <w:rPr>
          <w:rFonts w:ascii="宋体" w:hAnsi="宋体" w:eastAsia="宋体"/>
          <w:sz w:val="24"/>
        </w:rPr>
        <w:t>（日）中村美穗著；（日）村明子部分修订；阿布太太译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1-3岁聪明宝宝营养餐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（日）中村美穗著；（日）村明子部分修订；阿布太太译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本书出售、求购地址：https://www.jiaokey.com/book/detail/13992521.html</w:t>
      </w:r>
    </w:p>
    <w:p>
      <w:r>
        <w:t>更多相关图书推荐：https://www.jiaokey.com</w:t>
      </w:r>
    </w:p>
    <w:p>
      <w:r>
        <w:t>（日）中村美穗著；（日）村明子部分修订；阿布太太译 其他作品：https://www.jiaokey.com/tag/（日）中村美穗著；（日）村明子部分修订；阿布太太译.html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关键词搜索：https://www.jiaokey.com/tag/1-3岁聪明宝宝营养餐.html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