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书名：用一张报纸就能上月球  米歇尔·斯蒂费尔教你学指数</w:t>
      </w:r>
    </w:p>
    <w:p>
      <w:r>
        <w:t>作者:（韩）金承泰著；赵颖译</w:t>
      </w:r>
    </w:p>
    <w:p>
      <w:r>
        <w:t>出版社:合肥:黄山书社,2015.08</w:t>
      </w:r>
    </w:p>
    <w:p>
      <w:r>
        <w:t>出版日期：</w:t>
      </w:r>
    </w:p>
    <w:p>
      <w:r>
        <w:t>总页数：126</w:t>
      </w:r>
    </w:p>
    <w:p>
      <w:r>
        <w:t>更多请访问教客网:www.jiaokey.com</w:t>
      </w:r>
    </w:p>
    <w:p>
      <w:r>
        <w:t>用一张报纸就能上月球  米歇尔·斯蒂费尔教你学指数评论地址：https://www.jiaokey.com/book/detail/13992519.html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