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出发!知识探险队系列·火山和地震  黑衣人偷走了秘密文件</w:t>
      </w:r>
    </w:p>
    <w:p>
      <w:r>
        <w:rPr>
          <w:rFonts w:ascii="宋体" w:hAnsi="宋体" w:eastAsia="宋体"/>
          <w:sz w:val="24"/>
        </w:rPr>
        <w:t>徐志源著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出发!知识探险队系列·火山和地震  黑衣人偷走了秘密文件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本书出售、求购地址：https://www.jiaokey.com/book/detail/13992511.html</w:t>
      </w:r>
    </w:p>
    <w:p>
      <w:r>
        <w:t>更多相关图书推荐：https://www.jiaokey.com</w:t>
      </w:r>
    </w:p>
    <w:p>
      <w:r>
        <w:t>徐志源著 其他作品：https://www.jiaokey.com/tag/徐志源著.html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关键词搜索：https://www.jiaokey.com/tag/出发!知识探险队系列·火山和地震  黑衣人偷走了秘密文件.html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