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圆能让我们变得力大无比？  祖冲之教你学圆</w:t>
      </w:r>
    </w:p>
    <w:p>
      <w:r>
        <w:rPr>
          <w:rFonts w:ascii="宋体" w:hAnsi="宋体" w:eastAsia="宋体"/>
          <w:sz w:val="24"/>
        </w:rPr>
        <w:t>（韩）权贤稷著；吴荣华译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圆能让我们变得力大无比？  祖冲之教你学圆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（韩）权贤稷著；吴荣华译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本书出售、求购地址：https://www.jiaokey.com/book/detail/13992502.html</w:t>
      </w:r>
    </w:p>
    <w:p>
      <w:r>
        <w:t>更多相关图书推荐：https://www.jiaokey.com</w:t>
      </w:r>
    </w:p>
    <w:p>
      <w:r>
        <w:t>（韩）权贤稷著；吴荣华译 其他作品：https://www.jiaokey.com/tag/（韩）权贤稷著；吴荣华译.html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关键词搜索：https://www.jiaokey.com/tag/圆能让我们变得力大无比？  祖冲之教你学圆.html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