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二加三不一定等于五？  戴德金教你学实数</w:t>
      </w:r>
    </w:p>
    <w:p>
      <w:r>
        <w:rPr>
          <w:rFonts w:ascii="宋体" w:hAnsi="宋体" w:eastAsia="宋体"/>
          <w:sz w:val="24"/>
        </w:rPr>
        <w:t>（韩）吴和平著；吴荣华译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二加三不一定等于五？  戴德金教你学实数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（韩）吴和平著；吴荣华译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本书出售、求购地址：https://www.jiaokey.com/book/detail/13992500.html</w:t>
      </w:r>
    </w:p>
    <w:p>
      <w:r>
        <w:t>更多相关图书推荐：https://www.jiaokey.com</w:t>
      </w:r>
    </w:p>
    <w:p>
      <w:r>
        <w:t>（韩）吴和平著；吴荣华译 其他作品：https://www.jiaokey.com/tag/（韩）吴和平著；吴荣华译.html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关键词搜索：https://www.jiaokey.com/tag/二加三不一定等于五？  戴德金教你学实数.html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