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书名：抓苍蝇有妙招？  笛卡儿教你学坐标</w:t>
      </w:r>
    </w:p>
    <w:p>
      <w:r>
        <w:t>作者：（韩）金承泰著；石舒译</w:t>
      </w:r>
    </w:p>
    <w:p>
      <w:r>
        <w:t>出版社：合肥:黄山书社,2015.08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抓苍蝇有妙招？  笛卡儿教你学坐标 评论地址：https://www.jiaokey.com/book/detail/13992497.html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