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用小木棍能测量金字塔有多高？  泰勒斯教你学相似图形</w:t>
      </w:r>
    </w:p>
    <w:p>
      <w:r>
        <w:rPr>
          <w:rFonts w:ascii="宋体" w:hAnsi="宋体" w:eastAsia="宋体"/>
          <w:sz w:val="24"/>
        </w:rPr>
        <w:t>（韩）罗昭妍著；齐芳译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用小木棍能测量金字塔有多高？  泰勒斯教你学相似图形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（韩）罗昭妍著；齐芳译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本书出售、求购地址：https://www.jiaokey.com/book/detail/13992486.html</w:t>
      </w:r>
    </w:p>
    <w:p>
      <w:r>
        <w:t>更多相关图书推荐：https://www.jiaokey.com</w:t>
      </w:r>
    </w:p>
    <w:p>
      <w:r>
        <w:t>（韩）罗昭妍著；齐芳译 其他作品：https://www.jiaokey.com/tag/（韩）罗昭妍著；齐芳译.html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关键词搜索：https://www.jiaokey.com/tag/用小木棍能测量金字塔有多高？  泰勒斯教你学相似图形.html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