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陈庚仁主编；龚声武主编；罗先进主审；彭芳莹，贺炜，邓昌亚副主编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陈庚仁主编；龚声武主编；罗先进主审；彭芳莹，贺炜，邓昌亚副主编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本书出售、求购地址：https://www.jiaokey.com/book/detail/13992472.html</w:t>
      </w:r>
    </w:p>
    <w:p>
      <w:r>
        <w:t>更多相关图书推荐：https://www.jiaokey.com</w:t>
      </w:r>
    </w:p>
    <w:p>
      <w:r>
        <w:t>陈庚仁主编；龚声武主编；罗先进主审；彭芳莹，贺炜，邓昌亚副主编 其他作品：https://www.jiaokey.com/tag/陈庚仁主编；龚声武主编；罗先进主审；彭芳莹，贺炜，邓昌亚副主编.html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