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建筑工程质量验收与资料整理</w:t>
      </w:r>
    </w:p>
    <w:p>
      <w:r>
        <w:rPr>
          <w:rFonts w:ascii="宋体" w:hAnsi="宋体" w:eastAsia="宋体"/>
          <w:sz w:val="24"/>
        </w:rPr>
        <w:t>王辉，贺中选主编；许法轩，张天奇副主编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建筑工程质量验收与资料整理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王辉，贺中选主编；许法轩，张天奇副主编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本书出售、求购地址：https://www.jiaokey.com/book/detail/13992464.html</w:t>
      </w:r>
    </w:p>
    <w:p>
      <w:r>
        <w:t>更多相关图书推荐：https://www.jiaokey.com</w:t>
      </w:r>
    </w:p>
    <w:p>
      <w:r>
        <w:t>王辉，贺中选主编；许法轩，张天奇副主编 其他作品：https://www.jiaokey.com/tag/王辉，贺中选主编；许法轩，张天奇副主编.html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关键词搜索：https://www.jiaokey.com/tag/建筑工程质量验收与资料整理.html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