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百姓家常小炒  1500样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百姓家常小炒  1500样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本书出售、求购地址：https://www.jiaokey.com/book/detail/13992459.html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关键词搜索：https://www.jiaokey.com/tag/百姓家常小炒  1500样.html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