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  综合教程练习册  1</w:t>
      </w:r>
    </w:p>
    <w:p>
      <w:r>
        <w:rPr>
          <w:rFonts w:ascii="宋体" w:hAnsi="宋体" w:eastAsia="宋体"/>
          <w:sz w:val="24"/>
        </w:rPr>
        <w:t>曹迁平，周晓红，朱琳主编；卢敏，陈茜，蔡琮瑶副主编；梅玲，卢敏，李运楼，艾晶等编委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  综合教程练习册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曹迁平，周晓红，朱琳主编；卢敏，陈茜，蔡琮瑶副主编；梅玲，卢敏，李运楼，艾晶等编委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本书出售、求购地址：https://www.jiaokey.com/book/detail/13992441.html</w:t>
      </w:r>
    </w:p>
    <w:p>
      <w:r>
        <w:t>更多相关图书推荐：https://www.jiaokey.com</w:t>
      </w:r>
    </w:p>
    <w:p>
      <w:r>
        <w:t>曹迁平，周晓红，朱琳主编；卢敏，陈茜，蔡琮瑶副主编；梅玲，卢敏，李运楼，艾晶等编委 其他作品：https://www.jiaokey.com/tag/曹迁平，周晓红，朱琳主编；卢敏，陈茜，蔡琮瑶副主编；梅玲，卢敏，李运楼，艾晶等编委.html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关键词搜索：https://www.jiaokey.com/tag/新编大学实用英语  综合教程练习册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