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DK微观世界大百科</w:t>
      </w:r>
    </w:p>
    <w:p>
      <w:r>
        <w:rPr>
          <w:rFonts w:ascii="宋体" w:hAnsi="宋体" w:eastAsia="宋体"/>
          <w:sz w:val="24"/>
        </w:rPr>
        <w:t>（英）迈克·戈德史密斯，（英）苏珊·肯尼迪，（英）史蒂夫·帕克，（英）卡洛尔·斯托特，（英）伊丽莎白·托马斯等著；郭红梅，徐彬等译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DK微观世界大百科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（英）迈克·戈德史密斯，（英）苏珊·肯尼迪，（英）史蒂夫·帕克，（英）卡洛尔·斯托特，（英）伊丽莎白·托马斯等著；郭红梅，徐彬等译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本书出售、求购地址：https://www.jiaokey.com/book/detail/13992411.html</w:t>
      </w:r>
    </w:p>
    <w:p>
      <w:r>
        <w:t>更多相关图书推荐：https://www.jiaokey.com</w:t>
      </w:r>
    </w:p>
    <w:p>
      <w:r>
        <w:t>（英）迈克·戈德史密斯，（英）苏珊·肯尼迪，（英）史蒂夫·帕克，（英）卡洛尔·斯托特，（英）伊丽莎白·托马斯等著；郭红梅，徐彬等译 其他作品：https://www.jiaokey.com/tag/（英）迈克·戈德史密斯，（英）苏珊·肯尼迪，（英）史蒂夫·帕克，（英）卡洛尔·斯托特，（英）伊丽莎白·托马斯等著；郭红梅，徐彬等译.html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关键词搜索：https://www.jiaokey.com/tag/DK微观世界大百科.html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