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皇帝传  4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皇帝传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本书出售、求购地址：https://www.jiaokey.com/book/detail/13992345.html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皇帝传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