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皇帝传  2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皇帝传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本书出售、求购地址：https://www.jiaokey.com/book/detail/13992343.html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皇帝传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