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书名：红铅笔</w:t>
      </w:r>
    </w:p>
    <w:p>
      <w:r>
        <w:t>作者：（韩）申修贤著；（韩）金成姬绘；杨竹君译</w:t>
      </w:r>
    </w:p>
    <w:p>
      <w:r>
        <w:t>出版社：北京:中国城市出版社,2013.07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红铅笔 评论地址：https://www.jiaokey.com/book/detail/13992332.html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