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敦煌变化  石窟里的老传说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敦煌变化  石窟里的老传说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本书出售、求购地址：https://www.jiaokey.com/book/detail/13992316.html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海南出版社；三环出版社 出版图书：https://www.jiaokey.com/tag/海南出版社；三环出版社.html</w:t>
      </w:r>
    </w:p>
    <w:p>
      <w:r>
        <w:t>关键词搜索：https://www.jiaokey.com/tag/敦煌变化  石窟里的老传说.html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