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瓜棚下的怪谭-聊斋志异</w:t>
      </w:r>
    </w:p>
    <w:p>
      <w:r>
        <w:rPr>
          <w:rFonts w:ascii="宋体" w:hAnsi="宋体" w:eastAsia="宋体"/>
          <w:sz w:val="24"/>
        </w:rPr>
        <w:t>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瓜棚下的怪谭-聊斋志异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本书出售、求购地址：https://www.jiaokey.com/book/detail/13992307.html</w:t>
      </w:r>
    </w:p>
    <w:p>
      <w:r>
        <w:t>更多相关图书推荐：https://www.jiaokey.com</w:t>
      </w:r>
    </w:p>
    <w:p>
      <w:r>
        <w:t>符国栋主编；周小华，高丰副主编 其他作品：https://www.jiaokey.com/tag/符国栋主编；周小华，高丰副主编.html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瓜棚下的怪谭-聊斋志异.html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