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秘地全景式地描写了我国历史上的“三线”建设</w:t>
      </w:r>
    </w:p>
    <w:p>
      <w:r>
        <w:rPr>
          <w:rFonts w:ascii="宋体" w:hAnsi="宋体" w:eastAsia="宋体"/>
          <w:sz w:val="24"/>
        </w:rPr>
        <w:t>柳飞著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秘地全景式地描写了我国历史上的“三线”建设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本书出售、求购地址：https://www.jiaokey.com/book/detail/13992278.html</w:t>
      </w:r>
    </w:p>
    <w:p>
      <w:r>
        <w:t>更多相关图书推荐：https://www.jiaokey.com</w:t>
      </w:r>
    </w:p>
    <w:p>
      <w:r>
        <w:t>柳飞著 其他作品：https://www.jiaokey.com/tag/柳飞著.html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关键词搜索：https://www.jiaokey.com/tag/秘地全景式地描写了我国历史上的“三线”建设.html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