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当爱再无完美  可在岁月如歌里找你  上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当爱再无完美  可在岁月如歌里找你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本书出售、求购地址：https://www.jiaokey.com/book/detail/13992272.html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关键词搜索：https://www.jiaokey.com/tag/当爱再无完美  可在岁月如歌里找你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