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书名：厚重河南  古墓皇陵  精编版</w:t>
      </w:r>
    </w:p>
    <w:p>
      <w:r>
        <w:t>作者：大河报社编</w:t>
      </w:r>
    </w:p>
    <w:p>
      <w:r>
        <w:t>出版社：开封:河南大学出版社,2015.07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厚重河南  古墓皇陵  精编版 评论地址：https://www.jiaokey.com/book/detail/13992204.html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