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今生有缘  谭谈说朋友  上篇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今生有缘  谭谈说朋友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本书出售、求购地址：https://www.jiaokey.com/book/detail/13992184.html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关键词搜索：https://www.jiaokey.com/tag/今生有缘  谭谈说朋友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