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书名：袁了凡的不凡事儿</w:t>
      </w:r>
    </w:p>
    <w:p>
      <w:r>
        <w:t>作者：廖之坤著</w:t>
      </w:r>
    </w:p>
    <w:p>
      <w:r>
        <w:t>出版社：长春:吉林文史出版社,2015.08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袁了凡的不凡事儿 评论地址：https://www.jiaokey.com/book/detail/13992125.html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