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书名：梦里客家·美丽橙乡  我带大家游平远“飞龙杯”全国摄影大展作品集</w:t>
      </w:r>
    </w:p>
    <w:p>
      <w:r>
        <w:t>作者：中共广东省平远县委员会，广东省平远县人民政府编</w:t>
      </w:r>
    </w:p>
    <w:p>
      <w:r>
        <w:t>出版社：北京：中国摄影出版社</w:t>
      </w:r>
    </w:p>
    <w:p>
      <w:r>
        <w:t>出版日期：2014.11</w:t>
      </w:r>
    </w:p>
    <w:p>
      <w:r>
        <w:t>总页数：161</w:t>
      </w:r>
    </w:p>
    <w:p>
      <w:r>
        <w:t>更多请访问教客网: www.jiaokey.com</w:t>
      </w:r>
    </w:p>
    <w:p>
      <w:r>
        <w:t>梦里客家·美丽橙乡  我带大家游平远“飞龙杯”全国摄影大展作品集 评论地址：https://www.jiaokey.com/book/detail/13992093.html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