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台湾言情小说获奖作品系列  神魂颠倒七日情</w:t>
      </w:r>
    </w:p>
    <w:p>
      <w:r>
        <w:rPr>
          <w:rFonts w:ascii="宋体" w:hAnsi="宋体" w:eastAsia="宋体"/>
          <w:sz w:val="24"/>
        </w:rPr>
        <w:t>岳盈著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台湾言情小说获奖作品系列  神魂颠倒七日情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本书出售、求购地址：https://www.jiaokey.com/book/detail/13992053.html</w:t>
      </w:r>
    </w:p>
    <w:p>
      <w:r>
        <w:t>更多相关图书推荐：https://www.jiaokey.com</w:t>
      </w:r>
    </w:p>
    <w:p>
      <w:r>
        <w:t>岳盈著 其他作品：https://www.jiaokey.com/tag/岳盈著.html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关键词搜索：https://www.jiaokey.com/tag/台湾言情小说获奖作品系列  神魂颠倒七日情.html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