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书名：阳台百变景观</w:t>
      </w:r>
    </w:p>
    <w:p>
      <w:r>
        <w:t>作者：理想·宅编</w:t>
      </w:r>
    </w:p>
    <w:p>
      <w:r>
        <w:t>出版社：福州:福建科学技术出版社,2015.10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阳台百变景观 评论地址：https://www.jiaokey.com/book/detail/13992005.html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