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且娇且傲且深爱  上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且娇且傲且深爱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本书出售、求购地址：https://www.jiaokey.com/book/detail/13991991.html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关键词搜索：https://www.jiaokey.com/tag/且娇且傲且深爱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