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熵  来自对边远山区一个出家教师的深度调查</w:t>
      </w:r>
    </w:p>
    <w:p>
      <w:r>
        <w:rPr>
          <w:rFonts w:ascii="宋体" w:hAnsi="宋体" w:eastAsia="宋体"/>
          <w:sz w:val="24"/>
        </w:rPr>
        <w:t>李昌坤著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熵  来自对边远山区一个出家教师的深度调查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本书出售、求购地址：https://www.jiaokey.com/book/detail/13991989.html</w:t>
      </w:r>
    </w:p>
    <w:p>
      <w:r>
        <w:t>更多相关图书推荐：https://www.jiaokey.com</w:t>
      </w:r>
    </w:p>
    <w:p>
      <w:r>
        <w:t>李昌坤著 其他作品：https://www.jiaokey.com/tag/李昌坤著.html</w:t>
      </w:r>
    </w:p>
    <w:p>
      <w:r>
        <w:t>关键词搜索：https://www.jiaokey.com/tag/熵  来自对边远山区一个出家教师的深度调查.html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