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中国考王  战胜中考丛书  初中英语  上</w:t>
      </w:r>
    </w:p>
    <w:p>
      <w:r>
        <w:rPr>
          <w:rFonts w:ascii="宋体" w:hAnsi="宋体" w:eastAsia="宋体"/>
          <w:sz w:val="24"/>
        </w:rPr>
        <w:t>任弘，任欣昕编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中国考王  战胜中考丛书  初中英语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任弘，任欣昕编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本书出售、求购地址：https://www.jiaokey.com/book/detail/13991952.html</w:t>
      </w:r>
    </w:p>
    <w:p>
      <w:r>
        <w:t>更多相关图书推荐：https://www.jiaokey.com</w:t>
      </w:r>
    </w:p>
    <w:p>
      <w:r>
        <w:t>任弘，任欣昕编 其他作品：https://www.jiaokey.com/tag/任弘，任欣昕编.html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关键词搜索：https://www.jiaokey.com/tag/中国考王  战胜中考丛书  初中英语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