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书名：奇幻梦境  一本漫游奇境的手绘涂色书</w:t>
      </w:r>
    </w:p>
    <w:p>
      <w:r>
        <w:t>作者：沈凤如编绘</w:t>
      </w:r>
    </w:p>
    <w:p>
      <w:r>
        <w:t>出版社：北京:北京联合出版公司,2015.07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奇幻梦境  一本漫游奇境的手绘涂色书 评论地址：https://www.jiaokey.com/book/detail/13991923.html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