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书名：歌满三秦</w:t>
      </w:r>
    </w:p>
    <w:p>
      <w:r>
        <w:t>作者：陕西省艺术馆编；王阿民主编</w:t>
      </w:r>
    </w:p>
    <w:p>
      <w:r>
        <w:t>出版社：西安：太白文艺出版社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歌满三秦 评论地址：https://www.jiaokey.com/book/detail/13991918.html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