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点歌台  热门卡拉OK快递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点歌台  热门卡拉OK快递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本书出售、求购地址：https://www.jiaokey.com/book/detail/13991916.html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关键词搜索：https://www.jiaokey.com/tag/点歌台  热门卡拉OK快递.html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