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煤炭院校毕业生就业指南</w:t>
      </w:r>
    </w:p>
    <w:p>
      <w:r>
        <w:rPr>
          <w:rFonts w:ascii="宋体" w:hAnsi="宋体" w:eastAsia="宋体"/>
          <w:sz w:val="24"/>
        </w:rPr>
        <w:t>毛士芬，罗承选主编；罗万江，陈勇，许明璋副主编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煤炭院校毕业生就业指南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毛士芬，罗承选主编；罗万江，陈勇，许明璋副主编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本书出售、求购地址：https://www.jiaokey.com/book/detail/13991907.html</w:t>
      </w:r>
    </w:p>
    <w:p>
      <w:r>
        <w:t>更多相关图书推荐：https://www.jiaokey.com</w:t>
      </w:r>
    </w:p>
    <w:p>
      <w:r>
        <w:t>毛士芬，罗承选主编；罗万江，陈勇，许明璋副主编 其他作品：https://www.jiaokey.com/tag/毛士芬，罗承选主编；罗万江，陈勇，许明璋副主编.html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关键词搜索：https://www.jiaokey.com/tag/煤炭院校毕业生就业指南.html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