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鞋里的沙  小毛病中的大问题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鞋里的沙  小毛病中的大问题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本书出售、求购地址：https://www.jiaokey.com/book/detail/13991889.html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关键词搜索：https://www.jiaokey.com/tag/鞋里的沙  小毛病中的大问题.html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