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楚天朝阳  建材工业卷</w:t>
      </w:r>
    </w:p>
    <w:p>
      <w:r>
        <w:rPr>
          <w:rFonts w:ascii="宋体" w:hAnsi="宋体" w:eastAsia="宋体"/>
          <w:sz w:val="24"/>
        </w:rPr>
        <w:t>《楚天朝阳》编辑组，文艺生活杂志社编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楚天朝阳  建材工业卷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《楚天朝阳》编辑组，文艺生活杂志社编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本书出售、求购地址：https://www.jiaokey.com/book/detail/13991886.html</w:t>
      </w:r>
    </w:p>
    <w:p>
      <w:r>
        <w:t>更多相关图书推荐：https://www.jiaokey.com</w:t>
      </w:r>
    </w:p>
    <w:p>
      <w:r>
        <w:t>《楚天朝阳》编辑组，文艺生活杂志社编 其他作品：https://www.jiaokey.com/tag/《楚天朝阳》编辑组，文艺生活杂志社编.html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关键词搜索：https://www.jiaokey.com/tag/楚天朝阳  建材工业卷.html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