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书名：其实就是脸皮薄  教你如何敢说话</w:t>
      </w:r>
    </w:p>
    <w:p>
      <w:r>
        <w:t>作者：程晖编</w:t>
      </w:r>
    </w:p>
    <w:p>
      <w:r>
        <w:t>出版社：北京:群言出版社,2015.10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其实就是脸皮薄  教你如何敢说话 评论地址：https://www.jiaokey.com/book/detail/13991836.html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