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书名：让你越玩越聪明的400个思维游戏</w:t>
      </w:r>
    </w:p>
    <w:p>
      <w:r>
        <w:t>作者：周自然编</w:t>
      </w:r>
    </w:p>
    <w:p>
      <w:r>
        <w:t>出版社：哈尔滨:哈尔滨出版社,2015.08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让你越玩越聪明的400个思维游戏 评论地址：https://www.jiaokey.com/book/detail/13991834.html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