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守望与回望  中国农业大学社会学系口述历史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守望与回望  中国农业大学社会学系口述历史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本书出售、求购地址：https://www.jiaokey.com/book/detail/13991797.html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关键词搜索：https://www.jiaokey.com/tag/守望与回望  中国农业大学社会学系口述历史.html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