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书名：当女儿的超级英雄</w:t>
      </w:r>
    </w:p>
    <w:p>
      <w:r>
        <w:t>作者：张天捷著</w:t>
      </w:r>
    </w:p>
    <w:p>
      <w:r>
        <w:t>出版社：石家庄:花山文艺出版社,2015.03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当女儿的超级英雄 评论地址：https://www.jiaokey.com/book/detail/13991794.html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