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囚徒爆发力  用不传的绝学练就无往不胜的行动力</w:t>
      </w:r>
    </w:p>
    <w:p>
      <w:r>
        <w:rPr>
          <w:rFonts w:ascii="宋体" w:hAnsi="宋体" w:eastAsia="宋体"/>
          <w:sz w:val="24"/>
        </w:rPr>
        <w:t>（美）保罗·威德著；孙检译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囚徒爆发力  用不传的绝学练就无往不胜的行动力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（美）保罗·威德著；孙检译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本书出售、求购地址：https://www.jiaokey.com/book/detail/13991790.html</w:t>
      </w:r>
    </w:p>
    <w:p>
      <w:r>
        <w:t>更多相关图书推荐：https://www.jiaokey.com</w:t>
      </w:r>
    </w:p>
    <w:p>
      <w:r>
        <w:t>（美）保罗·威德著；孙检译 其他作品：https://www.jiaokey.com/tag/（美）保罗·威德著；孙检译.html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关键词搜索：https://www.jiaokey.com/tag/囚徒爆发力  用不传的绝学练就无往不胜的行动力.html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