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辛紫眉作品集系列  乞丐郡主戏诸葛</w:t>
      </w:r>
    </w:p>
    <w:p>
      <w:r>
        <w:rPr>
          <w:rFonts w:ascii="宋体" w:hAnsi="宋体" w:eastAsia="宋体"/>
          <w:sz w:val="24"/>
        </w:rPr>
        <w:t>辛紫眉著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1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辛紫眉作品集系列  乞丐郡主戏诸葛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辛紫眉著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本书出售、求购地址：https://www.jiaokey.com/book/detail/13991756.html</w:t>
      </w:r>
    </w:p>
    <w:p>
      <w:r>
        <w:t>更多相关图书推荐：https://www.jiaokey.com</w:t>
      </w:r>
    </w:p>
    <w:p>
      <w:r>
        <w:t>辛紫眉著 其他作品：https://www.jiaokey.com/tag/辛紫眉著.html</w:t>
      </w:r>
    </w:p>
    <w:p>
      <w:r>
        <w:t>兰州:敦煌文艺出版社,2002.10 出版图书：https://www.jiaokey.com/tag/兰州:敦煌文艺出版社,2002.10.html</w:t>
      </w:r>
    </w:p>
    <w:p>
      <w:r>
        <w:t>关键词搜索：https://www.jiaokey.com/tag/短篇小说-作品集-中国-当代-中篇小说.html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