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春秋经传集解三十卷  23-25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春秋经传集解三十卷  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本书出售、求购地址：https://www.jiaokey.com/book/detail/13991724.html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关键词搜索：https://www.jiaokey.com/tag/春秋经传集解三十卷  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