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春秋经传集解三十卷  8-10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春秋经传集解三十卷  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本书出售、求购地址：https://www.jiaokey.com/book/detail/13991719.html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关键词搜索：https://www.jiaokey.com/tag/春秋经传集解三十卷  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