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春秋经传集解三十卷  1-4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春秋经传集解三十卷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本书出售、求购地址：https://www.jiaokey.com/book/detail/13991717.html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关键词搜索：https://www.jiaokey.com/tag/春秋经传集解三十卷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