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批评诗经删补四卷首一卷  雅颂</w:t>
      </w:r>
    </w:p>
    <w:p>
      <w:r>
        <w:rPr>
          <w:rFonts w:ascii="宋体" w:hAnsi="宋体" w:eastAsia="宋体"/>
          <w:sz w:val="24"/>
        </w:rPr>
        <w:t>（明）徐奋鹏著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批评诗经删补四卷首一卷  雅颂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本书出售、求购地址：https://www.jiaokey.com/book/detail/13991697.html</w:t>
      </w:r>
    </w:p>
    <w:p>
      <w:r>
        <w:t>更多相关图书推荐：https://www.jiaokey.com</w:t>
      </w:r>
    </w:p>
    <w:p>
      <w:r>
        <w:t>（明）徐奋鹏著 其他作品：https://www.jiaokey.com/tag/（明）徐奋鹏著.html</w:t>
      </w:r>
    </w:p>
    <w:p>
      <w:r>
        <w:t>关键词搜索：https://www.jiaokey.com/tag/批评诗经删补四卷首一卷  雅颂.html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