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灵兽系列  冰宫中的圣熊苏卡</w:t>
      </w:r>
    </w:p>
    <w:p>
      <w:r>
        <w:rPr>
          <w:rFonts w:ascii="宋体" w:hAnsi="宋体" w:eastAsia="宋体"/>
          <w:sz w:val="24"/>
        </w:rPr>
        <w:t>（美）香农·哈尔著；徐懿如译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灵兽系列  冰宫中的圣熊苏卡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（美）香农·哈尔著；徐懿如译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本书出售、求购地址：https://www.jiaokey.com/book/detail/13991642.html</w:t>
      </w:r>
    </w:p>
    <w:p>
      <w:r>
        <w:t>更多相关图书推荐：https://www.jiaokey.com</w:t>
      </w:r>
    </w:p>
    <w:p>
      <w:r>
        <w:t>（美）香农·哈尔著；徐懿如译 其他作品：https://www.jiaokey.com/tag/（美）香农·哈尔著；徐懿如译.html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关键词搜索：https://www.jiaokey.com/tag/灵兽系列  冰宫中的圣熊苏卡.html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